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Crackers    </w:t>
      </w:r>
      <w:r>
        <w:t xml:space="preserve">   Mulled Wine    </w:t>
      </w:r>
      <w:r>
        <w:t xml:space="preserve">   Donner    </w:t>
      </w:r>
      <w:r>
        <w:t xml:space="preserve">   Jingle Bells    </w:t>
      </w:r>
      <w:r>
        <w:t xml:space="preserve">   Mistletoe    </w:t>
      </w:r>
      <w:r>
        <w:t xml:space="preserve">   Elves    </w:t>
      </w:r>
      <w:r>
        <w:t xml:space="preserve">   Sleigh    </w:t>
      </w:r>
      <w:r>
        <w:t xml:space="preserve">   Snowflake    </w:t>
      </w:r>
      <w:r>
        <w:t xml:space="preserve">   Bauble    </w:t>
      </w:r>
      <w:r>
        <w:t xml:space="preserve">   Christmas tree    </w:t>
      </w:r>
      <w:r>
        <w:t xml:space="preserve">   Presents    </w:t>
      </w:r>
      <w:r>
        <w:t xml:space="preserve">   Turkey    </w:t>
      </w:r>
      <w:r>
        <w:t xml:space="preserve">   Blitzen    </w:t>
      </w:r>
      <w:r>
        <w:t xml:space="preserve">   Rudolf    </w:t>
      </w:r>
      <w:r>
        <w:t xml:space="preserve">   Santa    </w:t>
      </w:r>
      <w:r>
        <w:t xml:space="preserve">   Frosty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 Wordsearch</dc:title>
  <dcterms:created xsi:type="dcterms:W3CDTF">2021-10-11T22:02:31Z</dcterms:created>
  <dcterms:modified xsi:type="dcterms:W3CDTF">2021-10-11T22:02:31Z</dcterms:modified>
</cp:coreProperties>
</file>