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RUNNINGCLUB    </w:t>
      </w:r>
      <w:r>
        <w:t xml:space="preserve">   WRESTLING    </w:t>
      </w:r>
      <w:r>
        <w:t xml:space="preserve">   SNOWMAN    </w:t>
      </w:r>
      <w:r>
        <w:t xml:space="preserve">   SNOWFLAKE    </w:t>
      </w:r>
      <w:r>
        <w:t xml:space="preserve">   SNOWBALL    </w:t>
      </w:r>
      <w:r>
        <w:t xml:space="preserve">   SNOWANGEL    </w:t>
      </w:r>
      <w:r>
        <w:t xml:space="preserve">   POLARBEAR    </w:t>
      </w:r>
      <w:r>
        <w:t xml:space="preserve">   NEWYEAR    </w:t>
      </w:r>
      <w:r>
        <w:t xml:space="preserve">   MIRACLE    </w:t>
      </w:r>
      <w:r>
        <w:t xml:space="preserve">   JOY    </w:t>
      </w:r>
      <w:r>
        <w:t xml:space="preserve">   JOLLY    </w:t>
      </w:r>
      <w:r>
        <w:t xml:space="preserve">   ICICLE    </w:t>
      </w:r>
      <w:r>
        <w:t xml:space="preserve">   ICESKATING    </w:t>
      </w:r>
      <w:r>
        <w:t xml:space="preserve">   HOTCOCOA    </w:t>
      </w:r>
      <w:r>
        <w:t xml:space="preserve">   HOLIDAY    </w:t>
      </w:r>
      <w:r>
        <w:t xml:space="preserve">   FROZEN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2021-10-11T22:01:00Z</dcterms:created>
  <dcterms:modified xsi:type="dcterms:W3CDTF">2021-10-11T22:01:00Z</dcterms:modified>
</cp:coreProperties>
</file>