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Wonderland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hat    </w:t>
      </w:r>
      <w:r>
        <w:t xml:space="preserve">   hot chocolate    </w:t>
      </w:r>
      <w:r>
        <w:t xml:space="preserve">   polar bear    </w:t>
      </w:r>
      <w:r>
        <w:t xml:space="preserve">   blizzard    </w:t>
      </w:r>
      <w:r>
        <w:t xml:space="preserve">   snowflake    </w:t>
      </w:r>
      <w:r>
        <w:t xml:space="preserve">   snowman    </w:t>
      </w:r>
      <w:r>
        <w:t xml:space="preserve">   fishing    </w:t>
      </w:r>
      <w:r>
        <w:t xml:space="preserve">   sledding    </w:t>
      </w:r>
      <w:r>
        <w:t xml:space="preserve">   snowangel    </w:t>
      </w:r>
      <w:r>
        <w:t xml:space="preserve">   snowpants    </w:t>
      </w:r>
      <w:r>
        <w:t xml:space="preserve">   boots    </w:t>
      </w:r>
      <w:r>
        <w:t xml:space="preserve">   gloves    </w:t>
      </w:r>
      <w:r>
        <w:t xml:space="preserve">   december    </w:t>
      </w:r>
      <w:r>
        <w:t xml:space="preserve">   january    </w:t>
      </w:r>
      <w:r>
        <w:t xml:space="preserve">   february    </w:t>
      </w:r>
      <w:r>
        <w:t xml:space="preserve">   hibernate    </w:t>
      </w:r>
      <w:r>
        <w:t xml:space="preserve">   frost    </w:t>
      </w:r>
      <w:r>
        <w:t xml:space="preserve">   fireplace    </w:t>
      </w:r>
      <w:r>
        <w:t xml:space="preserve">   chilly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 </dc:title>
  <dcterms:created xsi:type="dcterms:W3CDTF">2021-10-11T22:01:05Z</dcterms:created>
  <dcterms:modified xsi:type="dcterms:W3CDTF">2021-10-11T22:01:05Z</dcterms:modified>
</cp:coreProperties>
</file>