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sweater    </w:t>
      </w:r>
      <w:r>
        <w:t xml:space="preserve">   mittens    </w:t>
      </w:r>
      <w:r>
        <w:t xml:space="preserve">   frosty    </w:t>
      </w:r>
      <w:r>
        <w:t xml:space="preserve">   icy    </w:t>
      </w:r>
      <w:r>
        <w:t xml:space="preserve">   sniffle    </w:t>
      </w:r>
      <w:r>
        <w:t xml:space="preserve">   Elsa    </w:t>
      </w:r>
      <w:r>
        <w:t xml:space="preserve">   frozen    </w:t>
      </w:r>
      <w:r>
        <w:t xml:space="preserve">   sled    </w:t>
      </w:r>
      <w:r>
        <w:t xml:space="preserve">    ski     </w:t>
      </w:r>
      <w:r>
        <w:t xml:space="preserve">   skate     </w:t>
      </w:r>
      <w:r>
        <w:t xml:space="preserve">   shiver     </w:t>
      </w:r>
      <w:r>
        <w:t xml:space="preserve">   scarf    </w:t>
      </w:r>
      <w:r>
        <w:t xml:space="preserve">   snowflake    </w:t>
      </w:r>
      <w:r>
        <w:t xml:space="preserve">   snowman    </w:t>
      </w:r>
      <w:r>
        <w:t xml:space="preserve">   snowball    </w:t>
      </w:r>
      <w:r>
        <w:t xml:space="preserve">   wind chill factor    </w:t>
      </w:r>
      <w:r>
        <w:t xml:space="preserve">   cough    </w:t>
      </w:r>
      <w:r>
        <w:t xml:space="preserve">   chimney    </w:t>
      </w:r>
      <w:r>
        <w:t xml:space="preserve">    blizzard     </w:t>
      </w:r>
      <w:r>
        <w:t xml:space="preserve">   blanket    </w:t>
      </w:r>
      <w:r>
        <w:t xml:space="preserve">   hypothermia    </w:t>
      </w:r>
      <w:r>
        <w:t xml:space="preserve">   hot chocolate    </w:t>
      </w:r>
      <w:r>
        <w:t xml:space="preserve">   hoodie    </w:t>
      </w:r>
      <w:r>
        <w:t xml:space="preserve">   hockey    </w:t>
      </w:r>
      <w:r>
        <w:t xml:space="preserve">   hibernate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</dc:title>
  <dcterms:created xsi:type="dcterms:W3CDTF">2021-10-11T22:01:08Z</dcterms:created>
  <dcterms:modified xsi:type="dcterms:W3CDTF">2021-10-11T22:01:08Z</dcterms:modified>
</cp:coreProperties>
</file>