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treats    </w:t>
      </w:r>
      <w:r>
        <w:t xml:space="preserve">   snowman    </w:t>
      </w:r>
      <w:r>
        <w:t xml:space="preserve">   snow day    </w:t>
      </w:r>
      <w:r>
        <w:t xml:space="preserve">   snow    </w:t>
      </w:r>
      <w:r>
        <w:t xml:space="preserve">   play    </w:t>
      </w:r>
      <w:r>
        <w:t xml:space="preserve">   sleigh ride    </w:t>
      </w:r>
      <w:r>
        <w:t xml:space="preserve">   mittens    </w:t>
      </w:r>
      <w:r>
        <w:t xml:space="preserve">   ice    </w:t>
      </w:r>
      <w:r>
        <w:t xml:space="preserve">   hot chocolate    </w:t>
      </w:r>
      <w:r>
        <w:t xml:space="preserve">   holidays    </w:t>
      </w:r>
      <w:r>
        <w:t xml:space="preserve">   friends    </w:t>
      </w:r>
      <w:r>
        <w:t xml:space="preserve">   hat    </w:t>
      </w:r>
      <w:r>
        <w:t xml:space="preserve">   family    </w:t>
      </w:r>
      <w:r>
        <w:t xml:space="preserve">   Cold    </w:t>
      </w:r>
      <w:r>
        <w:t xml:space="preserve">   Butter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2021-10-11T22:01:48Z</dcterms:created>
  <dcterms:modified xsi:type="dcterms:W3CDTF">2021-10-11T22:01:48Z</dcterms:modified>
</cp:coreProperties>
</file>