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p>
      <w:pPr>
        <w:pStyle w:val="Questions"/>
      </w:pPr>
      <w:r>
        <w:t xml:space="preserve">1. DERNANLOWD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WSNO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IDAZRBZL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GVSOEL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WONSOOBST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HIYLLC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NOFREZ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WYNTEIR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EDBEERCM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USFREMAF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CEPRAFLIE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GGERRINEBAD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HOT LOEOAHCTC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IEC IKSTNAG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EDNREERI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2021-10-11T22:01:51Z</dcterms:created>
  <dcterms:modified xsi:type="dcterms:W3CDTF">2021-10-11T22:01:51Z</dcterms:modified>
</cp:coreProperties>
</file>