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off from work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two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year starts at _____on January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its frozen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clear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Frosty is a famous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decorate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Topping for #16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 Degrees Farenheit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Hanging spikes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Warmers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 _____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that stays green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Holiday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Falls from the sky 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2021-10-11T22:01:55Z</dcterms:created>
  <dcterms:modified xsi:type="dcterms:W3CDTF">2021-10-11T22:01:55Z</dcterms:modified>
</cp:coreProperties>
</file>