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 of 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to, dependent on, or accompanying the seasons of the year or some particular season; periodical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or lop superfluous or undesired twigs, branches, or roots from; 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close-fitting covering for the foot and part of the leg, usually knitted, of wool, cotton, nylon, silk, or similar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brought about by a ferment, as yeast enzymes, which convert grape sugar into ethyl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state of minimal metabolic activity with cessation of growth, either as a reaction to adverse conditions or as part of an organism's normal annual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day of festivity or recreation when no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usually a legume, planted to keep nutrients from leaching, soil from eroding, and land from weeding over, as during the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extended period of recreation, especially one spent away from home or in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wine, usually a red variety, infused with spices and served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social unit consisting of parents and their children, considered as a group, whether dwelling together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dessert wine, has a higher alcohol content than other wines. this higher alcohol content is due to the addition of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something to (someone) formally or ceremonially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cold season between autumn and spring in northern latitudes (in the Northern Hemisphere from the winter solstice to the vernal equinox; in the Southern Hemisphere from the summer solstice to the autumnal equinox)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beneath the surface of the ground, consisting largely of surface water that has seeped down: the source of water in springs and wells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sweet fortified wine from the Douro region of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fortified wine made from white grapes that are grown near the city of Jerez de la Frontera in Andalusia, 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 of Wine</dc:title>
  <dcterms:created xsi:type="dcterms:W3CDTF">2021-10-11T22:01:22Z</dcterms:created>
  <dcterms:modified xsi:type="dcterms:W3CDTF">2021-10-11T22:01:22Z</dcterms:modified>
</cp:coreProperties>
</file>