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hemp    </w:t>
      </w:r>
      <w:r>
        <w:t xml:space="preserve">   Hoed    </w:t>
      </w:r>
      <w:r>
        <w:t xml:space="preserve">   kaalbome    </w:t>
      </w:r>
      <w:r>
        <w:t xml:space="preserve">   kouerdae    </w:t>
      </w:r>
      <w:r>
        <w:t xml:space="preserve">   kouse    </w:t>
      </w:r>
      <w:r>
        <w:t xml:space="preserve">   langbroek    </w:t>
      </w:r>
      <w:r>
        <w:t xml:space="preserve">   ryp    </w:t>
      </w:r>
      <w:r>
        <w:t xml:space="preserve">   skoene    </w:t>
      </w:r>
      <w:r>
        <w:t xml:space="preserve">   sneeu    </w:t>
      </w:r>
      <w:r>
        <w:t xml:space="preserve">   sokkie    </w:t>
      </w:r>
      <w:r>
        <w:t xml:space="preserve">   sop    </w:t>
      </w:r>
      <w:r>
        <w:t xml:space="preserve">   vuur    </w:t>
      </w:r>
      <w:r>
        <w:t xml:space="preserve">   waai    </w:t>
      </w:r>
      <w:r>
        <w:t xml:space="preserve">   wind    </w:t>
      </w:r>
      <w:r>
        <w:t xml:space="preserve">   winterslaap    </w:t>
      </w:r>
      <w:r>
        <w:t xml:space="preserve">   yskoud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Woorde</dc:title>
  <dcterms:created xsi:type="dcterms:W3CDTF">2021-10-11T22:01:46Z</dcterms:created>
  <dcterms:modified xsi:type="dcterms:W3CDTF">2021-10-11T22:01:46Z</dcterms:modified>
</cp:coreProperties>
</file>