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slippers    </w:t>
      </w:r>
      <w:r>
        <w:t xml:space="preserve">   sleep in    </w:t>
      </w:r>
      <w:r>
        <w:t xml:space="preserve">   candy cane    </w:t>
      </w:r>
      <w:r>
        <w:t xml:space="preserve">   ice skate    </w:t>
      </w:r>
      <w:r>
        <w:t xml:space="preserve">   snowman    </w:t>
      </w:r>
      <w:r>
        <w:t xml:space="preserve">   sled    </w:t>
      </w:r>
      <w:r>
        <w:t xml:space="preserve">   snowboard    </w:t>
      </w:r>
      <w:r>
        <w:t xml:space="preserve">   ski    </w:t>
      </w:r>
      <w:r>
        <w:t xml:space="preserve">   snowflake    </w:t>
      </w:r>
      <w:r>
        <w:t xml:space="preserve">   scarf    </w:t>
      </w:r>
      <w:r>
        <w:t xml:space="preserve">   blanket    </w:t>
      </w:r>
      <w:r>
        <w:t xml:space="preserve">   cozy    </w:t>
      </w:r>
      <w:r>
        <w:t xml:space="preserve">   soup    </w:t>
      </w:r>
      <w:r>
        <w:t xml:space="preserve">   fireplace    </w:t>
      </w:r>
      <w:r>
        <w:t xml:space="preserve">   hot chocolate    </w:t>
      </w:r>
      <w:r>
        <w:t xml:space="preserve">   hat    </w:t>
      </w:r>
      <w:r>
        <w:t xml:space="preserve">   gloves    </w:t>
      </w:r>
      <w:r>
        <w:t xml:space="preserve">   snowball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Find</dc:title>
  <dcterms:created xsi:type="dcterms:W3CDTF">2021-10-11T22:01:28Z</dcterms:created>
  <dcterms:modified xsi:type="dcterms:W3CDTF">2021-10-11T22:01:28Z</dcterms:modified>
</cp:coreProperties>
</file>