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Winter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Artemisia    </w:t>
      </w:r>
      <w:r>
        <w:t xml:space="preserve">   coronation    </w:t>
      </w:r>
      <w:r>
        <w:t xml:space="preserve">   Rebellion    </w:t>
      </w:r>
      <w:r>
        <w:t xml:space="preserve">   Lost Fingers    </w:t>
      </w:r>
      <w:r>
        <w:t xml:space="preserve">   Antitode    </w:t>
      </w:r>
      <w:r>
        <w:t xml:space="preserve">   Plague    </w:t>
      </w:r>
      <w:r>
        <w:t xml:space="preserve">   Iko    </w:t>
      </w:r>
      <w:r>
        <w:t xml:space="preserve">   Lies    </w:t>
      </w:r>
      <w:r>
        <w:t xml:space="preserve">   Glamour    </w:t>
      </w:r>
      <w:r>
        <w:t xml:space="preserve">   Poision Apple    </w:t>
      </w:r>
      <w:r>
        <w:t xml:space="preserve">   Betrayal    </w:t>
      </w:r>
      <w:r>
        <w:t xml:space="preserve">   Love    </w:t>
      </w:r>
      <w:r>
        <w:t xml:space="preserve">   Jacin    </w:t>
      </w:r>
      <w:r>
        <w:t xml:space="preserve">   Palace Guard    </w:t>
      </w:r>
      <w:r>
        <w:t xml:space="preserve">   Throne    </w:t>
      </w:r>
      <w:r>
        <w:t xml:space="preserve">   Wolf    </w:t>
      </w:r>
      <w:r>
        <w:t xml:space="preserve">   Scarlet    </w:t>
      </w:r>
      <w:r>
        <w:t xml:space="preserve">   Cinder    </w:t>
      </w:r>
      <w:r>
        <w:t xml:space="preserve">   Princess Selene    </w:t>
      </w:r>
      <w:r>
        <w:t xml:space="preserve">   Princess Winter    </w:t>
      </w:r>
      <w:r>
        <w:t xml:space="preserve">   Luna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Word Puzzle</dc:title>
  <dcterms:created xsi:type="dcterms:W3CDTF">2021-10-11T22:01:16Z</dcterms:created>
  <dcterms:modified xsi:type="dcterms:W3CDTF">2021-10-11T22:01:16Z</dcterms:modified>
</cp:coreProperties>
</file>