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Scarlet    </w:t>
      </w:r>
      <w:r>
        <w:t xml:space="preserve">   Iko    </w:t>
      </w:r>
      <w:r>
        <w:t xml:space="preserve">   holograph    </w:t>
      </w:r>
      <w:r>
        <w:t xml:space="preserve">   Artemisia    </w:t>
      </w:r>
      <w:r>
        <w:t xml:space="preserve">   Martyr    </w:t>
      </w:r>
      <w:r>
        <w:t xml:space="preserve">   Ryu    </w:t>
      </w:r>
      <w:r>
        <w:t xml:space="preserve">   Gaurd Jacin    </w:t>
      </w:r>
      <w:r>
        <w:t xml:space="preserve">   Queen Levana    </w:t>
      </w:r>
      <w:r>
        <w:t xml:space="preserve">   Wolf    </w:t>
      </w:r>
      <w:r>
        <w:t xml:space="preserve">   Captain Throne    </w:t>
      </w:r>
      <w:r>
        <w:t xml:space="preserve">   Betrayal    </w:t>
      </w:r>
      <w:r>
        <w:t xml:space="preserve">   Love    </w:t>
      </w:r>
      <w:r>
        <w:t xml:space="preserve">   Poisioned Apple    </w:t>
      </w:r>
      <w:r>
        <w:t xml:space="preserve">   Plague    </w:t>
      </w:r>
      <w:r>
        <w:t xml:space="preserve">   Cress    </w:t>
      </w:r>
      <w:r>
        <w:t xml:space="preserve">   Cinder    </w:t>
      </w:r>
      <w:r>
        <w:t xml:space="preserve">   Prince Kai    </w:t>
      </w:r>
      <w:r>
        <w:t xml:space="preserve">   New Empire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 Puzzle</dc:title>
  <dcterms:created xsi:type="dcterms:W3CDTF">2021-10-11T22:01:19Z</dcterms:created>
  <dcterms:modified xsi:type="dcterms:W3CDTF">2021-10-11T22:01:19Z</dcterms:modified>
</cp:coreProperties>
</file>