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Word Scramble</w:t>
      </w:r>
    </w:p>
    <w:p>
      <w:pPr>
        <w:pStyle w:val="Questions"/>
      </w:pPr>
      <w:r>
        <w:t xml:space="preserve">1. OSGROCE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TKSGCSINO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EOKWSLSANF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GHILST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LIEICSC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SART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EHTRAW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VIEXN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BERCMEDE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LSED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LWOGLDOI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EUEDLIYT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RUETYK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HMA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RATPY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CODL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KOCOISE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REMYR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TYOS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 Scramble</dc:title>
  <dcterms:created xsi:type="dcterms:W3CDTF">2021-10-11T22:02:43Z</dcterms:created>
  <dcterms:modified xsi:type="dcterms:W3CDTF">2021-10-11T22:02:43Z</dcterms:modified>
</cp:coreProperties>
</file>