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ACTKJE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TMTEIN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AFSEKWNLO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COAOC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GSTLIH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FOTRYS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COEERDTA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ODCL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CEPLFAIRE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2021-10-11T22:03:02Z</dcterms:created>
  <dcterms:modified xsi:type="dcterms:W3CDTF">2021-10-11T22:03:02Z</dcterms:modified>
</cp:coreProperties>
</file>