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Winter Word Scramble</w:t>
      </w:r>
    </w:p>
    <w:p>
      <w:pPr>
        <w:pStyle w:val="Questions"/>
      </w:pPr>
      <w:r>
        <w:t xml:space="preserve">1. OWNS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LCDO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NTIEWR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NAMNOSW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AZILZRBD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RDCEMBEE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AFUSMRFE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ZRENOF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IAERBEDGNGR MAN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HOT CEHLCOTAO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EHKOCY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CEI KTNIGSA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KAJC SRFTO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TFORYS HTE MWSONNA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NMISETT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FARSC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WOSFKLANE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NRDIREEE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PSIYPRLE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CATO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RFIE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OTSBEFITR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 Scramble</dc:title>
  <dcterms:created xsi:type="dcterms:W3CDTF">2021-12-24T03:36:59Z</dcterms:created>
  <dcterms:modified xsi:type="dcterms:W3CDTF">2021-12-24T03:36:59Z</dcterms:modified>
</cp:coreProperties>
</file>