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Word Scramble</w:t>
      </w:r>
    </w:p>
    <w:p>
      <w:pPr>
        <w:pStyle w:val="Questions"/>
      </w:pPr>
      <w:r>
        <w:t xml:space="preserve">1. EWOSOWLBRN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ATKIGSN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BIEOLNWSOM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IORBDGSWANON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ONSEISWGHON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NSIKGI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GHILCATDENL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CPSLAEEIFR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OTH CEOCOLHAT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ODTISOREANC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Snowblower    </w:t>
      </w:r>
      <w:r>
        <w:t xml:space="preserve">   Skating    </w:t>
      </w:r>
      <w:r>
        <w:t xml:space="preserve">   Snowmobile    </w:t>
      </w:r>
      <w:r>
        <w:t xml:space="preserve">   Snowboarding    </w:t>
      </w:r>
      <w:r>
        <w:t xml:space="preserve">   Snowshoeing    </w:t>
      </w:r>
      <w:r>
        <w:t xml:space="preserve">   Skiing    </w:t>
      </w:r>
      <w:r>
        <w:t xml:space="preserve">   Candlelight    </w:t>
      </w:r>
      <w:r>
        <w:t xml:space="preserve">   Fireplaces    </w:t>
      </w:r>
      <w:r>
        <w:t xml:space="preserve">   Hot chocolate    </w:t>
      </w:r>
      <w:r>
        <w:t xml:space="preserve">   Decorations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Scramble</dc:title>
  <dcterms:created xsi:type="dcterms:W3CDTF">2021-10-11T22:01:58Z</dcterms:created>
  <dcterms:modified xsi:type="dcterms:W3CDTF">2021-10-11T22:01:58Z</dcterms:modified>
</cp:coreProperties>
</file>