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Word Scramble</w:t>
      </w:r>
    </w:p>
    <w:p>
      <w:pPr>
        <w:pStyle w:val="Questions"/>
      </w:pPr>
      <w:r>
        <w:t xml:space="preserve">1. OGOES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DCKU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NSBLALWO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OLLHY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RLAETN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ADLOWNOD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PEIN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ELSMTOTIE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FOYRST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NWOS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Goose    </w:t>
      </w:r>
      <w:r>
        <w:t xml:space="preserve">   Duck    </w:t>
      </w:r>
      <w:r>
        <w:t xml:space="preserve">   Snowball    </w:t>
      </w:r>
      <w:r>
        <w:t xml:space="preserve">   Holly    </w:t>
      </w:r>
      <w:r>
        <w:t xml:space="preserve">   Antler    </w:t>
      </w:r>
      <w:r>
        <w:t xml:space="preserve">   Woodland    </w:t>
      </w:r>
      <w:r>
        <w:t xml:space="preserve">   Pine    </w:t>
      </w:r>
      <w:r>
        <w:t xml:space="preserve">   Mistletoe    </w:t>
      </w:r>
      <w:r>
        <w:t xml:space="preserve">   Frosty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Word Scramble</dc:title>
  <dcterms:created xsi:type="dcterms:W3CDTF">2021-10-11T22:02:05Z</dcterms:created>
  <dcterms:modified xsi:type="dcterms:W3CDTF">2021-10-11T22:02:05Z</dcterms:modified>
</cp:coreProperties>
</file>