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jacket    </w:t>
      </w:r>
      <w:r>
        <w:t xml:space="preserve">   wreath    </w:t>
      </w:r>
      <w:r>
        <w:t xml:space="preserve">   ice    </w:t>
      </w:r>
      <w:r>
        <w:t xml:space="preserve">   candles    </w:t>
      </w:r>
      <w:r>
        <w:t xml:space="preserve">   jolly    </w:t>
      </w:r>
      <w:r>
        <w:t xml:space="preserve">   rudolph    </w:t>
      </w:r>
      <w:r>
        <w:t xml:space="preserve">   sled    </w:t>
      </w:r>
      <w:r>
        <w:t xml:space="preserve">   gloves    </w:t>
      </w:r>
      <w:r>
        <w:t xml:space="preserve">   cozy    </w:t>
      </w:r>
      <w:r>
        <w:t xml:space="preserve">   december    </w:t>
      </w:r>
      <w:r>
        <w:t xml:space="preserve">   lights    </w:t>
      </w:r>
      <w:r>
        <w:t xml:space="preserve">   fireplace    </w:t>
      </w:r>
      <w:r>
        <w:t xml:space="preserve">   wind    </w:t>
      </w:r>
      <w:r>
        <w:t xml:space="preserve">   scarf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2021-10-11T22:02:09Z</dcterms:created>
  <dcterms:modified xsi:type="dcterms:W3CDTF">2021-10-11T22:02:09Z</dcterms:modified>
</cp:coreProperties>
</file>