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blizzard    </w:t>
      </w:r>
      <w:r>
        <w:t xml:space="preserve">   boots    </w:t>
      </w:r>
      <w:r>
        <w:t xml:space="preserve">   carols    </w:t>
      </w:r>
      <w:r>
        <w:t xml:space="preserve">   chills    </w:t>
      </w:r>
      <w:r>
        <w:t xml:space="preserve">   coat    </w:t>
      </w:r>
      <w:r>
        <w:t xml:space="preserve">   cold    </w:t>
      </w:r>
      <w:r>
        <w:t xml:space="preserve">   cookies    </w:t>
      </w:r>
      <w:r>
        <w:t xml:space="preserve">   December    </w:t>
      </w:r>
      <w:r>
        <w:t xml:space="preserve">   decorations    </w:t>
      </w:r>
      <w:r>
        <w:t xml:space="preserve">   fireplace    </w:t>
      </w:r>
      <w:r>
        <w:t xml:space="preserve">   freezing    </w:t>
      </w:r>
      <w:r>
        <w:t xml:space="preserve">   frostbite    </w:t>
      </w:r>
      <w:r>
        <w:t xml:space="preserve">   Frosty    </w:t>
      </w:r>
      <w:r>
        <w:t xml:space="preserve">   frozen    </w:t>
      </w:r>
      <w:r>
        <w:t xml:space="preserve">   gingerbread    </w:t>
      </w:r>
      <w:r>
        <w:t xml:space="preserve">   green    </w:t>
      </w:r>
      <w:r>
        <w:t xml:space="preserve">   holiday    </w:t>
      </w:r>
      <w:r>
        <w:t xml:space="preserve">   hot chocolate    </w:t>
      </w:r>
      <w:r>
        <w:t xml:space="preserve">   ice skates    </w:t>
      </w:r>
      <w:r>
        <w:t xml:space="preserve">   icicles    </w:t>
      </w:r>
      <w:r>
        <w:t xml:space="preserve">   lights    </w:t>
      </w:r>
      <w:r>
        <w:t xml:space="preserve">   red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sledding    </w:t>
      </w:r>
      <w:r>
        <w:t xml:space="preserve">   slippery    </w:t>
      </w:r>
      <w:r>
        <w:t xml:space="preserve">   snowman    </w:t>
      </w:r>
      <w:r>
        <w:t xml:space="preserve">   toboggan    </w:t>
      </w:r>
      <w:r>
        <w:t xml:space="preserve">   traditions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 </dc:title>
  <dcterms:created xsi:type="dcterms:W3CDTF">2021-10-11T22:02:18Z</dcterms:created>
  <dcterms:modified xsi:type="dcterms:W3CDTF">2021-10-11T22:02:18Z</dcterms:modified>
</cp:coreProperties>
</file>