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SNOWFLAKES    </w:t>
      </w:r>
      <w:r>
        <w:t xml:space="preserve">   SLEDDING    </w:t>
      </w:r>
      <w:r>
        <w:t xml:space="preserve">   SHIVER    </w:t>
      </w:r>
      <w:r>
        <w:t xml:space="preserve">   PARKA    </w:t>
      </w:r>
      <w:r>
        <w:t xml:space="preserve">   MITTENS    </w:t>
      </w:r>
      <w:r>
        <w:t xml:space="preserve">   JACKFROST    </w:t>
      </w:r>
      <w:r>
        <w:t xml:space="preserve">   ICE    </w:t>
      </w:r>
      <w:r>
        <w:t xml:space="preserve">   HYPOTHERMIA    </w:t>
      </w:r>
      <w:r>
        <w:t xml:space="preserve">   GLOVES    </w:t>
      </w:r>
      <w:r>
        <w:t xml:space="preserve">   FROZEN    </w:t>
      </w:r>
      <w:r>
        <w:t xml:space="preserve">   FROSTBITE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2021-10-11T22:02:23Z</dcterms:created>
  <dcterms:modified xsi:type="dcterms:W3CDTF">2021-10-11T22:02:23Z</dcterms:modified>
</cp:coreProperties>
</file>