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hockey    </w:t>
      </w:r>
      <w:r>
        <w:t xml:space="preserve">   football    </w:t>
      </w:r>
      <w:r>
        <w:t xml:space="preserve">   socks    </w:t>
      </w:r>
      <w:r>
        <w:t xml:space="preserve">   boots    </w:t>
      </w:r>
      <w:r>
        <w:t xml:space="preserve">   gloves    </w:t>
      </w:r>
      <w:r>
        <w:t xml:space="preserve">   jacket    </w:t>
      </w:r>
      <w:r>
        <w:t xml:space="preserve">   snowboarding    </w:t>
      </w:r>
      <w:r>
        <w:t xml:space="preserve">   skiing    </w:t>
      </w:r>
      <w:r>
        <w:t xml:space="preserve">   heater    </w:t>
      </w:r>
      <w:r>
        <w:t xml:space="preserve">   blankets    </w:t>
      </w:r>
      <w:r>
        <w:t xml:space="preserve">   rain    </w:t>
      </w:r>
      <w:r>
        <w:t xml:space="preserve">   games    </w:t>
      </w:r>
      <w:r>
        <w:t xml:space="preserve">   television    </w:t>
      </w:r>
      <w:r>
        <w:t xml:space="preserve">   coats    </w:t>
      </w:r>
      <w:r>
        <w:t xml:space="preserve">   fireplace    </w:t>
      </w:r>
      <w:r>
        <w:t xml:space="preserve">   cold    </w:t>
      </w:r>
      <w:r>
        <w:t xml:space="preserve">   snow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Search</dc:title>
  <dcterms:created xsi:type="dcterms:W3CDTF">2021-10-11T22:02:26Z</dcterms:created>
  <dcterms:modified xsi:type="dcterms:W3CDTF">2021-10-11T22:02:26Z</dcterms:modified>
</cp:coreProperties>
</file>