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Winter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Large"/>
      </w:pPr>
      <w:r>
        <w:t xml:space="preserve">   Bells    </w:t>
      </w:r>
      <w:r>
        <w:t xml:space="preserve">   Candles    </w:t>
      </w:r>
      <w:r>
        <w:t xml:space="preserve">   Cookies    </w:t>
      </w:r>
      <w:r>
        <w:t xml:space="preserve">   Cozy    </w:t>
      </w:r>
      <w:r>
        <w:t xml:space="preserve">   Fireplace    </w:t>
      </w:r>
      <w:r>
        <w:t xml:space="preserve">   Hot Chocolate    </w:t>
      </w:r>
      <w:r>
        <w:t xml:space="preserve">   Icicles    </w:t>
      </w:r>
      <w:r>
        <w:t xml:space="preserve">   Jingle    </w:t>
      </w:r>
      <w:r>
        <w:t xml:space="preserve">   Kindness    </w:t>
      </w:r>
      <w:r>
        <w:t xml:space="preserve">   Marshmallows    </w:t>
      </w:r>
      <w:r>
        <w:t xml:space="preserve">   Mittens    </w:t>
      </w:r>
      <w:r>
        <w:t xml:space="preserve">   Shovel    </w:t>
      </w:r>
      <w:r>
        <w:t xml:space="preserve">   Skating    </w:t>
      </w:r>
      <w:r>
        <w:t xml:space="preserve">   Skiing    </w:t>
      </w:r>
      <w:r>
        <w:t xml:space="preserve">   Snowflakes    </w:t>
      </w:r>
      <w:r>
        <w:t xml:space="preserve">   Snowman    </w:t>
      </w:r>
      <w:r>
        <w:t xml:space="preserve">   Toboggan    </w:t>
      </w:r>
      <w:r>
        <w:t xml:space="preserve">   Toques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Winter Word Search</dc:title>
  <dcterms:created xsi:type="dcterms:W3CDTF">2021-10-11T22:02:30Z</dcterms:created>
  <dcterms:modified xsi:type="dcterms:W3CDTF">2021-10-11T22:02:30Z</dcterms:modified>
</cp:coreProperties>
</file>