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JOLLY    </w:t>
      </w:r>
      <w:r>
        <w:t xml:space="preserve">   FIREPLACE    </w:t>
      </w:r>
      <w:r>
        <w:t xml:space="preserve">   TOYS    </w:t>
      </w:r>
      <w:r>
        <w:t xml:space="preserve">   SNOWMAN    </w:t>
      </w:r>
      <w:r>
        <w:t xml:space="preserve">   SNOWFLAKES    </w:t>
      </w:r>
      <w:r>
        <w:t xml:space="preserve">   SLEIGH    </w:t>
      </w:r>
      <w:r>
        <w:t xml:space="preserve">   SANTA    </w:t>
      </w:r>
      <w:r>
        <w:t xml:space="preserve">   RIBBONS    </w:t>
      </w:r>
      <w:r>
        <w:t xml:space="preserve">   REINDEER    </w:t>
      </w:r>
      <w:r>
        <w:t xml:space="preserve">   PRESENTS    </w:t>
      </w:r>
      <w:r>
        <w:t xml:space="preserve">   ORNAMENTS    </w:t>
      </w:r>
      <w:r>
        <w:t xml:space="preserve">   LIGHTS    </w:t>
      </w:r>
      <w:r>
        <w:t xml:space="preserve">   JOY    </w:t>
      </w:r>
      <w:r>
        <w:t xml:space="preserve">   JINGLE BELLS    </w:t>
      </w:r>
      <w:r>
        <w:t xml:space="preserve">   FROSTY    </w:t>
      </w:r>
      <w:r>
        <w:t xml:space="preserve">   FAMILY    </w:t>
      </w:r>
      <w:r>
        <w:t xml:space="preserve">   ELF    </w:t>
      </w:r>
      <w:r>
        <w:t xml:space="preserve">   COOKIES    </w:t>
      </w:r>
      <w:r>
        <w:t xml:space="preserve">   CHRISTMAS TREE    </w:t>
      </w:r>
      <w:r>
        <w:t xml:space="preserve">   CAROLS    </w:t>
      </w:r>
      <w:r>
        <w:t xml:space="preserve">   CANDY CANE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Word Search</dc:title>
  <dcterms:created xsi:type="dcterms:W3CDTF">2021-10-11T22:02:38Z</dcterms:created>
  <dcterms:modified xsi:type="dcterms:W3CDTF">2021-10-11T22:02:38Z</dcterms:modified>
</cp:coreProperties>
</file>