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Snowflakes    </w:t>
      </w:r>
      <w:r>
        <w:t xml:space="preserve">   Wreath    </w:t>
      </w:r>
      <w:r>
        <w:t xml:space="preserve">   Holly    </w:t>
      </w:r>
      <w:r>
        <w:t xml:space="preserve">   Santa    </w:t>
      </w:r>
      <w:r>
        <w:t xml:space="preserve">   Icicle    </w:t>
      </w:r>
      <w:r>
        <w:t xml:space="preserve">   Tree    </w:t>
      </w:r>
      <w:r>
        <w:t xml:space="preserve">   Fireplace    </w:t>
      </w:r>
      <w:r>
        <w:t xml:space="preserve">   Candycanes    </w:t>
      </w:r>
      <w:r>
        <w:t xml:space="preserve">   Reindeer    </w:t>
      </w:r>
      <w:r>
        <w:t xml:space="preserve">   Sledding    </w:t>
      </w:r>
      <w:r>
        <w:t xml:space="preserve">   Ice    </w:t>
      </w:r>
      <w:r>
        <w:t xml:space="preserve">   Winter    </w:t>
      </w:r>
      <w:r>
        <w:t xml:space="preserve">   Rudolph    </w:t>
      </w:r>
      <w:r>
        <w:t xml:space="preserve">   Cocoa    </w:t>
      </w:r>
      <w:r>
        <w:t xml:space="preserve">   Ornaments    </w:t>
      </w:r>
      <w:r>
        <w:t xml:space="preserve">   Presents    </w:t>
      </w:r>
      <w:r>
        <w:t xml:space="preserve">   Elf    </w:t>
      </w:r>
      <w:r>
        <w:t xml:space="preserve">   Stockings    </w:t>
      </w:r>
      <w:r>
        <w:t xml:space="preserve">   Snow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2021-10-11T22:02:50Z</dcterms:created>
  <dcterms:modified xsi:type="dcterms:W3CDTF">2021-10-11T22:02:50Z</dcterms:modified>
</cp:coreProperties>
</file>