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Windy    </w:t>
      </w:r>
      <w:r>
        <w:t xml:space="preserve">   Snowman    </w:t>
      </w:r>
      <w:r>
        <w:t xml:space="preserve">   Frosty    </w:t>
      </w:r>
      <w:r>
        <w:t xml:space="preserve">   Icy    </w:t>
      </w:r>
      <w:r>
        <w:t xml:space="preserve">   Snowflakes    </w:t>
      </w:r>
      <w:r>
        <w:t xml:space="preserve">   Snowboard    </w:t>
      </w:r>
      <w:r>
        <w:t xml:space="preserve">   Skis    </w:t>
      </w:r>
      <w:r>
        <w:t xml:space="preserve">   Blustery    </w:t>
      </w:r>
      <w:r>
        <w:t xml:space="preserve">   Fun    </w:t>
      </w:r>
      <w:r>
        <w:t xml:space="preserve">   Cookies    </w:t>
      </w:r>
      <w:r>
        <w:t xml:space="preserve">   Cocoa    </w:t>
      </w:r>
      <w:r>
        <w:t xml:space="preserve">   Sledding    </w:t>
      </w:r>
      <w:r>
        <w:t xml:space="preserve">   Snowy    </w:t>
      </w:r>
      <w:r>
        <w:t xml:space="preserve">   Winter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2021-10-11T22:02:28Z</dcterms:created>
  <dcterms:modified xsi:type="dcterms:W3CDTF">2021-10-11T22:02:28Z</dcterms:modified>
</cp:coreProperties>
</file>