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icy    </w:t>
      </w:r>
      <w:r>
        <w:t xml:space="preserve">   ice skates    </w:t>
      </w:r>
      <w:r>
        <w:t xml:space="preserve">   hat    </w:t>
      </w:r>
      <w:r>
        <w:t xml:space="preserve">   frozen    </w:t>
      </w:r>
      <w:r>
        <w:t xml:space="preserve">   blizzard    </w:t>
      </w:r>
      <w:r>
        <w:t xml:space="preserve">   mittens    </w:t>
      </w:r>
      <w:r>
        <w:t xml:space="preserve">   hot cocoa    </w:t>
      </w:r>
      <w:r>
        <w:t xml:space="preserve">   chilly    </w:t>
      </w:r>
      <w:r>
        <w:t xml:space="preserve">   shovel    </w:t>
      </w:r>
      <w:r>
        <w:t xml:space="preserve">   sled    </w:t>
      </w:r>
      <w:r>
        <w:t xml:space="preserve">   snowball    </w:t>
      </w:r>
      <w:r>
        <w:t xml:space="preserve">   snowflake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Word Search </dc:title>
  <dcterms:created xsi:type="dcterms:W3CDTF">2021-10-11T22:03:03Z</dcterms:created>
  <dcterms:modified xsi:type="dcterms:W3CDTF">2021-10-11T22:03:03Z</dcterms:modified>
</cp:coreProperties>
</file>