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holly    </w:t>
      </w:r>
      <w:r>
        <w:t xml:space="preserve">   mincepies    </w:t>
      </w:r>
      <w:r>
        <w:t xml:space="preserve">   presents    </w:t>
      </w:r>
      <w:r>
        <w:t xml:space="preserve">   snowflakes    </w:t>
      </w:r>
      <w:r>
        <w:t xml:space="preserve">   sleigh    </w:t>
      </w:r>
      <w:r>
        <w:t xml:space="preserve">   jinglebells    </w:t>
      </w:r>
      <w:r>
        <w:t xml:space="preserve">   carrots    </w:t>
      </w:r>
      <w:r>
        <w:t xml:space="preserve">   christmascarol    </w:t>
      </w:r>
      <w:r>
        <w:t xml:space="preserve">   mistletoe    </w:t>
      </w:r>
      <w:r>
        <w:t xml:space="preserve">   bauble    </w:t>
      </w:r>
      <w:r>
        <w:t xml:space="preserve">   christmas    </w:t>
      </w:r>
      <w:r>
        <w:t xml:space="preserve">   santa    </w:t>
      </w:r>
      <w:r>
        <w:t xml:space="preserve">   rudolf    </w:t>
      </w:r>
      <w:r>
        <w:t xml:space="preserve">   chicken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 Search</dc:title>
  <dcterms:created xsi:type="dcterms:W3CDTF">2021-10-11T22:01:21Z</dcterms:created>
  <dcterms:modified xsi:type="dcterms:W3CDTF">2021-10-11T22:01:21Z</dcterms:modified>
</cp:coreProperties>
</file>