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"Winter"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Army    </w:t>
      </w:r>
      <w:r>
        <w:t xml:space="preserve">   War    </w:t>
      </w:r>
      <w:r>
        <w:t xml:space="preserve">   Princess Selene    </w:t>
      </w:r>
      <w:r>
        <w:t xml:space="preserve">   Luna    </w:t>
      </w:r>
      <w:r>
        <w:t xml:space="preserve">   Artemesia    </w:t>
      </w:r>
      <w:r>
        <w:t xml:space="preserve">   Queen Levana    </w:t>
      </w:r>
      <w:r>
        <w:t xml:space="preserve">   Jacin    </w:t>
      </w:r>
      <w:r>
        <w:t xml:space="preserve">   Wolf    </w:t>
      </w:r>
      <w:r>
        <w:t xml:space="preserve">   Scarlet    </w:t>
      </w:r>
      <w:r>
        <w:t xml:space="preserve">   Cress    </w:t>
      </w:r>
      <w:r>
        <w:t xml:space="preserve">   Kai    </w:t>
      </w:r>
      <w:r>
        <w:t xml:space="preserve">   Thorne    </w:t>
      </w:r>
      <w:r>
        <w:t xml:space="preserve">   Cinder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"Winter" Word Search</dc:title>
  <dcterms:created xsi:type="dcterms:W3CDTF">2021-10-10T23:52:39Z</dcterms:created>
  <dcterms:modified xsi:type="dcterms:W3CDTF">2021-10-10T23:52:39Z</dcterms:modified>
</cp:coreProperties>
</file>