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black diamond    </w:t>
      </w:r>
      <w:r>
        <w:t xml:space="preserve">   boots    </w:t>
      </w:r>
      <w:r>
        <w:t xml:space="preserve">   brrr    </w:t>
      </w:r>
      <w:r>
        <w:t xml:space="preserve">   coat    </w:t>
      </w:r>
      <w:r>
        <w:t xml:space="preserve">   cold    </w:t>
      </w:r>
      <w:r>
        <w:t xml:space="preserve">   december    </w:t>
      </w:r>
      <w:r>
        <w:t xml:space="preserve">   earmuffs    </w:t>
      </w:r>
      <w:r>
        <w:t xml:space="preserve">   frost    </w:t>
      </w:r>
      <w:r>
        <w:t xml:space="preserve">   frosty    </w:t>
      </w:r>
      <w:r>
        <w:t xml:space="preserve">   gloves    </w:t>
      </w:r>
      <w:r>
        <w:t xml:space="preserve">   hat    </w:t>
      </w:r>
      <w:r>
        <w:t xml:space="preserve">   holly    </w:t>
      </w:r>
      <w:r>
        <w:t xml:space="preserve">   hot chocolate    </w:t>
      </w:r>
      <w:r>
        <w:t xml:space="preserve">   igloo    </w:t>
      </w:r>
      <w:r>
        <w:t xml:space="preserve">   scarf    </w:t>
      </w:r>
      <w:r>
        <w:t xml:space="preserve">   shovel    </w:t>
      </w:r>
      <w:r>
        <w:t xml:space="preserve">   skiing    </w:t>
      </w:r>
      <w:r>
        <w:t xml:space="preserve">   slippery    </w:t>
      </w:r>
      <w:r>
        <w:t xml:space="preserve">   snowflake    </w:t>
      </w:r>
      <w:r>
        <w:t xml:space="preserve">   snowman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 Search</dc:title>
  <dcterms:created xsi:type="dcterms:W3CDTF">2021-12-24T03:40:55Z</dcterms:created>
  <dcterms:modified xsi:type="dcterms:W3CDTF">2021-12-24T03:40:55Z</dcterms:modified>
</cp:coreProperties>
</file>