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snowstorm    </w:t>
      </w:r>
      <w:r>
        <w:t xml:space="preserve">   sled    </w:t>
      </w:r>
      <w:r>
        <w:t xml:space="preserve">   scarf    </w:t>
      </w:r>
      <w:r>
        <w:t xml:space="preserve">   snowflakes    </w:t>
      </w:r>
      <w:r>
        <w:t xml:space="preserve">   boots    </w:t>
      </w:r>
      <w:r>
        <w:t xml:space="preserve">   shovel    </w:t>
      </w:r>
      <w:r>
        <w:t xml:space="preserve">   snow pants    </w:t>
      </w:r>
      <w:r>
        <w:t xml:space="preserve">   snow    </w:t>
      </w:r>
      <w:r>
        <w:t xml:space="preserve">   mittens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2021-10-11T22:01:31Z</dcterms:created>
  <dcterms:modified xsi:type="dcterms:W3CDTF">2021-10-11T22:01:31Z</dcterms:modified>
</cp:coreProperties>
</file>