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sledding    </w:t>
      </w:r>
      <w:r>
        <w:t xml:space="preserve">   merry    </w:t>
      </w:r>
      <w:r>
        <w:t xml:space="preserve">   rudolph    </w:t>
      </w:r>
      <w:r>
        <w:t xml:space="preserve">   frosty    </w:t>
      </w:r>
      <w:r>
        <w:t xml:space="preserve">   family    </w:t>
      </w:r>
      <w:r>
        <w:t xml:space="preserve">   hanukkah    </w:t>
      </w:r>
      <w:r>
        <w:t xml:space="preserve">   mittens    </w:t>
      </w:r>
      <w:r>
        <w:t xml:space="preserve">   holly    </w:t>
      </w:r>
      <w:r>
        <w:t xml:space="preserve">   iceskate    </w:t>
      </w:r>
      <w:r>
        <w:t xml:space="preserve">   nutcracker    </w:t>
      </w:r>
      <w:r>
        <w:t xml:space="preserve">   christmaseve    </w:t>
      </w:r>
      <w:r>
        <w:t xml:space="preserve">   carolers    </w:t>
      </w:r>
      <w:r>
        <w:t xml:space="preserve">   blizzard    </w:t>
      </w:r>
      <w:r>
        <w:t xml:space="preserve">   tidings    </w:t>
      </w:r>
      <w:r>
        <w:t xml:space="preserve">   winter    </w:t>
      </w:r>
      <w:r>
        <w:t xml:space="preserve">   wreath    </w:t>
      </w:r>
      <w:r>
        <w:t xml:space="preserve">   northpole    </w:t>
      </w:r>
      <w:r>
        <w:t xml:space="preserve">   noel    </w:t>
      </w:r>
      <w:r>
        <w:t xml:space="preserve">   january    </w:t>
      </w:r>
      <w:r>
        <w:t xml:space="preserve">   december    </w:t>
      </w:r>
      <w:r>
        <w:t xml:space="preserve">   jinglebells    </w:t>
      </w:r>
      <w:r>
        <w:t xml:space="preserve">   angels    </w:t>
      </w:r>
      <w:r>
        <w:t xml:space="preserve">   joy    </w:t>
      </w:r>
      <w:r>
        <w:t xml:space="preserve">   newyears    </w:t>
      </w:r>
      <w:r>
        <w:t xml:space="preserve">   snowball    </w:t>
      </w:r>
      <w:r>
        <w:t xml:space="preserve">   snowflake    </w:t>
      </w:r>
      <w:r>
        <w:t xml:space="preserve">   snowman    </w:t>
      </w:r>
      <w:r>
        <w:t xml:space="preserve">   snow    </w:t>
      </w:r>
      <w:r>
        <w:t xml:space="preserve">   sleigh    </w:t>
      </w:r>
      <w:r>
        <w:t xml:space="preserve">   peppermint    </w:t>
      </w:r>
      <w:r>
        <w:t xml:space="preserve">   reindeer    </w:t>
      </w:r>
      <w:r>
        <w:t xml:space="preserve">   stocking    </w:t>
      </w:r>
      <w:r>
        <w:t xml:space="preserve">   cookies    </w:t>
      </w:r>
      <w:r>
        <w:t xml:space="preserve">   presents    </w:t>
      </w:r>
      <w:r>
        <w:t xml:space="preserve">   sugarplum    </w:t>
      </w:r>
      <w:r>
        <w:t xml:space="preserve">   gingerbread    </w:t>
      </w:r>
      <w:r>
        <w:t xml:space="preserve">   ornaments    </w:t>
      </w:r>
      <w:r>
        <w:t xml:space="preserve">   christmas    </w:t>
      </w:r>
      <w:r>
        <w:t xml:space="preserve">   tree    </w:t>
      </w:r>
      <w:r>
        <w:t xml:space="preserve">   holiday    </w:t>
      </w:r>
      <w:r>
        <w:t xml:space="preserve">   candycane    </w:t>
      </w:r>
      <w:r>
        <w:t xml:space="preserve">   santaclaus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2021-10-11T22:01:36Z</dcterms:created>
  <dcterms:modified xsi:type="dcterms:W3CDTF">2021-10-11T22:01:36Z</dcterms:modified>
</cp:coreProperties>
</file>