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SHIVER    </w:t>
      </w:r>
      <w:r>
        <w:t xml:space="preserve">   SKATING    </w:t>
      </w:r>
      <w:r>
        <w:t xml:space="preserve">   QUILT    </w:t>
      </w:r>
      <w:r>
        <w:t xml:space="preserve">   BOOTS    </w:t>
      </w:r>
      <w:r>
        <w:t xml:space="preserve">   COAT    </w:t>
      </w:r>
      <w:r>
        <w:t xml:space="preserve">   JACKET    </w:t>
      </w:r>
      <w:r>
        <w:t xml:space="preserve">   GLOVES    </w:t>
      </w:r>
      <w:r>
        <w:t xml:space="preserve">   MITTENS    </w:t>
      </w:r>
      <w:r>
        <w:t xml:space="preserve">   HAT    </w:t>
      </w:r>
      <w:r>
        <w:t xml:space="preserve">   SCARF    </w:t>
      </w:r>
      <w:r>
        <w:t xml:space="preserve">   SEASON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2021-10-11T22:01:46Z</dcterms:created>
  <dcterms:modified xsi:type="dcterms:W3CDTF">2021-10-11T22:01:46Z</dcterms:modified>
</cp:coreProperties>
</file>