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TREE    </w:t>
      </w:r>
      <w:r>
        <w:t xml:space="preserve">   STOCKING    </w:t>
      </w:r>
      <w:r>
        <w:t xml:space="preserve">   STAR    </w:t>
      </w:r>
      <w:r>
        <w:t xml:space="preserve">   SNOWMAN    </w:t>
      </w:r>
      <w:r>
        <w:t xml:space="preserve">   SNOW    </w:t>
      </w:r>
      <w:r>
        <w:t xml:space="preserve">   SANTA    </w:t>
      </w:r>
      <w:r>
        <w:t xml:space="preserve">   REINDEER    </w:t>
      </w:r>
      <w:r>
        <w:t xml:space="preserve">   RED    </w:t>
      </w:r>
      <w:r>
        <w:t xml:space="preserve">   ORNAMENTS    </w:t>
      </w:r>
      <w:r>
        <w:t xml:space="preserve">   Milk    </w:t>
      </w:r>
      <w:r>
        <w:t xml:space="preserve">   LIGHTS    </w:t>
      </w:r>
      <w:r>
        <w:t xml:space="preserve">   HOT COCO    </w:t>
      </w:r>
      <w:r>
        <w:t xml:space="preserve">   HAM    </w:t>
      </w:r>
      <w:r>
        <w:t xml:space="preserve">   GREEN    </w:t>
      </w:r>
      <w:r>
        <w:t xml:space="preserve">   GINGERBREAD    </w:t>
      </w:r>
      <w:r>
        <w:t xml:space="preserve">   FRIENDS    </w:t>
      </w:r>
      <w:r>
        <w:t xml:space="preserve">   FAMILY    </w:t>
      </w:r>
      <w:r>
        <w:t xml:space="preserve">   ELVES    </w:t>
      </w:r>
      <w:r>
        <w:t xml:space="preserve">   EGGNOG    </w:t>
      </w:r>
      <w:r>
        <w:t xml:space="preserve">   COOKIES    </w:t>
      </w:r>
      <w:r>
        <w:t xml:space="preserve">   Christ    </w:t>
      </w:r>
      <w:r>
        <w:t xml:space="preserve">   Candy 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 Search Puzzle</dc:title>
  <dcterms:created xsi:type="dcterms:W3CDTF">2021-10-11T22:02:09Z</dcterms:created>
  <dcterms:modified xsi:type="dcterms:W3CDTF">2021-10-11T22:02:09Z</dcterms:modified>
</cp:coreProperties>
</file>