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SNOWDAY    </w:t>
      </w:r>
      <w:r>
        <w:t xml:space="preserve">   SCARF    </w:t>
      </w:r>
      <w:r>
        <w:t xml:space="preserve">   HOTCHOCOLATE    </w:t>
      </w:r>
      <w:r>
        <w:t xml:space="preserve">   SNOWBALL    </w:t>
      </w:r>
      <w:r>
        <w:t xml:space="preserve">   SNOWMAN    </w:t>
      </w:r>
      <w:r>
        <w:t xml:space="preserve">   SLED    </w:t>
      </w:r>
      <w:r>
        <w:t xml:space="preserve">   ICE    </w:t>
      </w:r>
      <w:r>
        <w:t xml:space="preserve">   SHOVEL    </w:t>
      </w:r>
      <w:r>
        <w:t xml:space="preserve">   MITTENS    </w:t>
      </w:r>
      <w:r>
        <w:t xml:space="preserve">   HAT    </w:t>
      </w:r>
      <w:r>
        <w:t xml:space="preserve">   GLOVES    </w:t>
      </w:r>
      <w:r>
        <w:t xml:space="preserve">   SNOW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2021-10-11T22:01:14Z</dcterms:created>
  <dcterms:modified xsi:type="dcterms:W3CDTF">2021-10-11T22:01:14Z</dcterms:modified>
</cp:coreProperties>
</file>