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Sugared Almonds    </w:t>
      </w:r>
      <w:r>
        <w:t xml:space="preserve">   Chestnuts    </w:t>
      </w:r>
      <w:r>
        <w:t xml:space="preserve">   Bucks Fizz    </w:t>
      </w:r>
      <w:r>
        <w:t xml:space="preserve">   Crackers    </w:t>
      </w:r>
      <w:r>
        <w:t xml:space="preserve">   Frankincense    </w:t>
      </w:r>
      <w:r>
        <w:t xml:space="preserve">   Myrhh    </w:t>
      </w:r>
      <w:r>
        <w:t xml:space="preserve">   Wise Men    </w:t>
      </w:r>
      <w:r>
        <w:t xml:space="preserve">   Candles    </w:t>
      </w:r>
      <w:r>
        <w:t xml:space="preserve">   Advent    </w:t>
      </w:r>
      <w:r>
        <w:t xml:space="preserve">   Angels    </w:t>
      </w:r>
      <w:r>
        <w:t xml:space="preserve">   Snowflake    </w:t>
      </w:r>
      <w:r>
        <w:t xml:space="preserve">   Slide    </w:t>
      </w:r>
      <w:r>
        <w:t xml:space="preserve">   Skating    </w:t>
      </w:r>
      <w:r>
        <w:t xml:space="preserve">   Ornament    </w:t>
      </w:r>
      <w:r>
        <w:t xml:space="preserve">   Winter    </w:t>
      </w:r>
      <w:r>
        <w:t xml:space="preserve">   Snowman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Word search</dc:title>
  <dcterms:created xsi:type="dcterms:W3CDTF">2021-10-11T22:02:53Z</dcterms:created>
  <dcterms:modified xsi:type="dcterms:W3CDTF">2021-10-11T22:02:53Z</dcterms:modified>
</cp:coreProperties>
</file>