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cloudy    </w:t>
      </w:r>
      <w:r>
        <w:t xml:space="preserve">   shivering    </w:t>
      </w:r>
      <w:r>
        <w:t xml:space="preserve">   arctic    </w:t>
      </w:r>
      <w:r>
        <w:t xml:space="preserve">   thaw    </w:t>
      </w:r>
      <w:r>
        <w:t xml:space="preserve">   icy    </w:t>
      </w:r>
      <w:r>
        <w:t xml:space="preserve">   foggy    </w:t>
      </w:r>
      <w:r>
        <w:t xml:space="preserve">   freezing    </w:t>
      </w:r>
      <w:r>
        <w:t xml:space="preserve">   chilly    </w:t>
      </w:r>
      <w:r>
        <w:t xml:space="preserve">   cold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2021-10-11T22:01:55Z</dcterms:created>
  <dcterms:modified xsi:type="dcterms:W3CDTF">2021-10-11T22:01:55Z</dcterms:modified>
</cp:coreProperties>
</file>