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Autumn    </w:t>
      </w:r>
      <w:r>
        <w:t xml:space="preserve">   Blizzard    </w:t>
      </w:r>
      <w:r>
        <w:t xml:space="preserve">   Cool    </w:t>
      </w:r>
      <w:r>
        <w:t xml:space="preserve">   Fall    </w:t>
      </w:r>
      <w:r>
        <w:t xml:space="preserve">   Freeze    </w:t>
      </w:r>
      <w:r>
        <w:t xml:space="preserve">   Frost    </w:t>
      </w:r>
      <w:r>
        <w:t xml:space="preserve">   Frost Bitten    </w:t>
      </w:r>
      <w:r>
        <w:t xml:space="preserve">   Ice Beards    </w:t>
      </w:r>
      <w:r>
        <w:t xml:space="preserve">   Ice Ribbons    </w:t>
      </w:r>
      <w:r>
        <w:t xml:space="preserve">   Meteorology    </w:t>
      </w:r>
      <w:r>
        <w:t xml:space="preserve">   Skiing    </w:t>
      </w:r>
      <w:r>
        <w:t xml:space="preserve">   Sleet    </w:t>
      </w:r>
      <w:r>
        <w:t xml:space="preserve">   Snow    </w:t>
      </w:r>
      <w:r>
        <w:t xml:space="preserve">   Snow Boarding    </w:t>
      </w:r>
      <w:r>
        <w:t xml:space="preserve">   Snow Flakes    </w:t>
      </w:r>
      <w:r>
        <w:t xml:space="preserve">   Snow Storm    </w:t>
      </w:r>
      <w:r>
        <w:t xml:space="preserve">   Spring    </w:t>
      </w:r>
      <w:r>
        <w:t xml:space="preserve">   Thunderstorm    </w:t>
      </w:r>
      <w:r>
        <w:t xml:space="preserve">   Winter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Words</dc:title>
  <dcterms:created xsi:type="dcterms:W3CDTF">2021-10-11T22:01:57Z</dcterms:created>
  <dcterms:modified xsi:type="dcterms:W3CDTF">2021-10-11T22:01:57Z</dcterms:modified>
</cp:coreProperties>
</file>