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blustery    </w:t>
      </w:r>
      <w:r>
        <w:t xml:space="preserve">   flurries    </w:t>
      </w:r>
      <w:r>
        <w:t xml:space="preserve">   skate    </w:t>
      </w:r>
      <w:r>
        <w:t xml:space="preserve">   blanket    </w:t>
      </w:r>
      <w:r>
        <w:t xml:space="preserve">   insulation    </w:t>
      </w:r>
      <w:r>
        <w:t xml:space="preserve">   dogsled    </w:t>
      </w:r>
      <w:r>
        <w:t xml:space="preserve">   jacket    </w:t>
      </w:r>
      <w:r>
        <w:t xml:space="preserve">   sleet    </w:t>
      </w:r>
      <w:r>
        <w:t xml:space="preserve">   slippery    </w:t>
      </w:r>
      <w:r>
        <w:t xml:space="preserve">   snowman    </w:t>
      </w:r>
      <w:r>
        <w:t xml:space="preserve">   heater    </w:t>
      </w:r>
      <w:r>
        <w:t xml:space="preserve">   chimney    </w:t>
      </w:r>
      <w:r>
        <w:t xml:space="preserve">   earmuffs    </w:t>
      </w:r>
      <w:r>
        <w:t xml:space="preserve">   snowboard    </w:t>
      </w:r>
      <w:r>
        <w:t xml:space="preserve">   gloves    </w:t>
      </w:r>
      <w:r>
        <w:t xml:space="preserve">   firewood    </w:t>
      </w:r>
      <w:r>
        <w:t xml:space="preserve">   freezing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2021-10-11T22:02:12Z</dcterms:created>
  <dcterms:modified xsi:type="dcterms:W3CDTF">2021-10-11T22:02:12Z</dcterms:modified>
</cp:coreProperties>
</file>