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Ice    </w:t>
      </w:r>
      <w:r>
        <w:t xml:space="preserve">   Snowshoes    </w:t>
      </w:r>
      <w:r>
        <w:t xml:space="preserve">   Boots    </w:t>
      </w:r>
      <w:r>
        <w:t xml:space="preserve">   Hat    </w:t>
      </w:r>
      <w:r>
        <w:t xml:space="preserve">   Scarf    </w:t>
      </w:r>
      <w:r>
        <w:t xml:space="preserve">   Gloves    </w:t>
      </w:r>
      <w:r>
        <w:t xml:space="preserve">   Coat    </w:t>
      </w:r>
      <w:r>
        <w:t xml:space="preserve">   Freeze    </w:t>
      </w:r>
      <w:r>
        <w:t xml:space="preserve">   Cold    </w:t>
      </w:r>
      <w:r>
        <w:t xml:space="preserve">   Snowboarding    </w:t>
      </w:r>
      <w:r>
        <w:t xml:space="preserve">   Tubing    </w:t>
      </w:r>
      <w:r>
        <w:t xml:space="preserve">   Snowman    </w:t>
      </w:r>
      <w:r>
        <w:t xml:space="preserve">   Skiing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Words</dc:title>
  <dcterms:created xsi:type="dcterms:W3CDTF">2021-10-11T22:02:23Z</dcterms:created>
  <dcterms:modified xsi:type="dcterms:W3CDTF">2021-10-11T22:02:23Z</dcterms:modified>
</cp:coreProperties>
</file>