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coat    </w:t>
      </w:r>
      <w:r>
        <w:t xml:space="preserve">   cold    </w:t>
      </w:r>
      <w:r>
        <w:t xml:space="preserve">   fort    </w:t>
      </w:r>
      <w:r>
        <w:t xml:space="preserve">   freeze    </w:t>
      </w:r>
      <w:r>
        <w:t xml:space="preserve">   hat    </w:t>
      </w:r>
      <w:r>
        <w:t xml:space="preserve">   ice    </w:t>
      </w:r>
      <w:r>
        <w:t xml:space="preserve">   scarf    </w:t>
      </w:r>
      <w:r>
        <w:t xml:space="preserve">   skates    </w:t>
      </w:r>
      <w:r>
        <w:t xml:space="preserve">   skating    </w:t>
      </w:r>
      <w:r>
        <w:t xml:space="preserve">   skiing    </w:t>
      </w:r>
      <w:r>
        <w:t xml:space="preserve">   snowboarding    </w:t>
      </w:r>
      <w:r>
        <w:t xml:space="preserve">   snowflakes    </w:t>
      </w:r>
      <w:r>
        <w:t xml:space="preserve">   Snowman    </w:t>
      </w:r>
      <w:r>
        <w:t xml:space="preserve">   snowpants    </w:t>
      </w:r>
      <w:r>
        <w:t xml:space="preserve">   snowshoes    </w:t>
      </w:r>
      <w:r>
        <w:t xml:space="preserve">   snowsuit    </w:t>
      </w:r>
      <w:r>
        <w:t xml:space="preserve">   tubing    </w:t>
      </w:r>
      <w:r>
        <w:t xml:space="preserve">   tuke    </w:t>
      </w:r>
      <w:r>
        <w:t xml:space="preserve">   winterlude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2021-10-11T22:02:25Z</dcterms:created>
  <dcterms:modified xsi:type="dcterms:W3CDTF">2021-10-11T22:02:25Z</dcterms:modified>
</cp:coreProperties>
</file>