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snowpants    </w:t>
      </w:r>
      <w:r>
        <w:t xml:space="preserve">   hat    </w:t>
      </w:r>
      <w:r>
        <w:t xml:space="preserve">   mittens    </w:t>
      </w:r>
      <w:r>
        <w:t xml:space="preserve">   scarf    </w:t>
      </w:r>
      <w:r>
        <w:t xml:space="preserve">   icicle    </w:t>
      </w:r>
      <w:r>
        <w:t xml:space="preserve">   hot chocolate    </w:t>
      </w:r>
      <w:r>
        <w:t xml:space="preserve">   tobogganing    </w:t>
      </w:r>
      <w:r>
        <w:t xml:space="preserve">   snowball    </w:t>
      </w:r>
      <w:r>
        <w:t xml:space="preserve">   skating    </w:t>
      </w:r>
      <w:r>
        <w:t xml:space="preserve">   icestorm    </w:t>
      </w:r>
      <w:r>
        <w:t xml:space="preserve">   ice    </w:t>
      </w:r>
      <w:r>
        <w:t xml:space="preserve">   blizzard    </w:t>
      </w:r>
      <w:r>
        <w:t xml:space="preserve">   snowflake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2021-10-11T22:02:50Z</dcterms:created>
  <dcterms:modified xsi:type="dcterms:W3CDTF">2021-10-11T22:02:50Z</dcterms:modified>
</cp:coreProperties>
</file>