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sew    </w:t>
      </w:r>
      <w:r>
        <w:t xml:space="preserve">   dough    </w:t>
      </w:r>
      <w:r>
        <w:t xml:space="preserve">   notice    </w:t>
      </w:r>
      <w:r>
        <w:t xml:space="preserve">   control    </w:t>
      </w:r>
      <w:r>
        <w:t xml:space="preserve">   hotel    </w:t>
      </w:r>
      <w:r>
        <w:t xml:space="preserve">   volt    </w:t>
      </w:r>
      <w:r>
        <w:t xml:space="preserve">   jolt    </w:t>
      </w:r>
      <w:r>
        <w:t xml:space="preserve">   comb    </w:t>
      </w:r>
      <w:r>
        <w:t xml:space="preserve">   host    </w:t>
      </w:r>
      <w:r>
        <w:t xml:space="preserve">   ghost    </w:t>
      </w:r>
      <w:r>
        <w:t xml:space="preserve">   scroll    </w:t>
      </w:r>
      <w:r>
        <w:t xml:space="preserve">   stroll    </w:t>
      </w:r>
      <w:r>
        <w:t xml:space="preserve">   poll    </w:t>
      </w:r>
      <w:r>
        <w:t xml:space="preserve">   most    </w:t>
      </w:r>
      <w:r>
        <w:t xml:space="preserve">   both    </w:t>
      </w:r>
      <w:r>
        <w:t xml:space="preserve">   own    </w:t>
      </w:r>
      <w:r>
        <w:t xml:space="preserve">   scold    </w:t>
      </w:r>
      <w:r>
        <w:t xml:space="preserve">   bowl    </w:t>
      </w:r>
      <w:r>
        <w:t xml:space="preserve">   blown    </w:t>
      </w:r>
      <w:r>
        <w:t xml:space="preserve">   thrown    </w:t>
      </w:r>
      <w:r>
        <w:t xml:space="preserve">   flown    </w:t>
      </w:r>
      <w:r>
        <w:t xml:space="preserve">   show    </w:t>
      </w:r>
      <w:r>
        <w:t xml:space="preserve">   know    </w:t>
      </w:r>
      <w:r>
        <w:t xml:space="preserve">   tow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</dc:title>
  <dcterms:created xsi:type="dcterms:W3CDTF">2021-10-11T22:01:27Z</dcterms:created>
  <dcterms:modified xsi:type="dcterms:W3CDTF">2021-10-11T22:01:27Z</dcterms:modified>
</cp:coreProperties>
</file>