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hail    </w:t>
      </w:r>
      <w:r>
        <w:t xml:space="preserve">   hibernate    </w:t>
      </w:r>
      <w:r>
        <w:t xml:space="preserve">   sledding    </w:t>
      </w:r>
      <w:r>
        <w:t xml:space="preserve">   coffee    </w:t>
      </w:r>
      <w:r>
        <w:t xml:space="preserve">   freeze    </w:t>
      </w:r>
      <w:r>
        <w:t xml:space="preserve">   snow    </w:t>
      </w:r>
      <w:r>
        <w:t xml:space="preserve">   frostbite    </w:t>
      </w:r>
      <w:r>
        <w:t xml:space="preserve">   frozen    </w:t>
      </w:r>
      <w:r>
        <w:t xml:space="preserve">   jacket    </w:t>
      </w:r>
      <w:r>
        <w:t xml:space="preserve">   gloves    </w:t>
      </w:r>
      <w:r>
        <w:t xml:space="preserve">   holidays    </w:t>
      </w:r>
      <w:r>
        <w:t xml:space="preserve">   cold    </w:t>
      </w:r>
      <w:r>
        <w:t xml:space="preserve">   frost    </w:t>
      </w:r>
      <w:r>
        <w:t xml:space="preserve">   snowman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2021-10-11T22:01:33Z</dcterms:created>
  <dcterms:modified xsi:type="dcterms:W3CDTF">2021-10-11T22:01:33Z</dcterms:modified>
</cp:coreProperties>
</file>