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wind    </w:t>
      </w:r>
      <w:r>
        <w:t xml:space="preserve">   toboggan    </w:t>
      </w:r>
      <w:r>
        <w:t xml:space="preserve">   sweater    </w:t>
      </w:r>
      <w:r>
        <w:t xml:space="preserve">   socks    </w:t>
      </w:r>
      <w:r>
        <w:t xml:space="preserve">   shovel    </w:t>
      </w:r>
      <w:r>
        <w:t xml:space="preserve">   snowstorm    </w:t>
      </w:r>
      <w:r>
        <w:t xml:space="preserve">   snowman    </w:t>
      </w:r>
      <w:r>
        <w:t xml:space="preserve">   snowflake    </w:t>
      </w:r>
      <w:r>
        <w:t xml:space="preserve">   sneeze    </w:t>
      </w:r>
      <w:r>
        <w:t xml:space="preserve">   slush    </w:t>
      </w:r>
      <w:r>
        <w:t xml:space="preserve">   sleet    </w:t>
      </w:r>
      <w:r>
        <w:t xml:space="preserve">   sled    </w:t>
      </w:r>
      <w:r>
        <w:t xml:space="preserve">   ski    </w:t>
      </w:r>
      <w:r>
        <w:t xml:space="preserve">   skate    </w:t>
      </w:r>
      <w:r>
        <w:t xml:space="preserve">   shiver    </w:t>
      </w:r>
      <w:r>
        <w:t xml:space="preserve">   scarf    </w:t>
      </w:r>
      <w:r>
        <w:t xml:space="preserve">   reindeer    </w:t>
      </w:r>
      <w:r>
        <w:t xml:space="preserve">   quilt    </w:t>
      </w:r>
      <w:r>
        <w:t xml:space="preserve">   pinecone    </w:t>
      </w:r>
      <w:r>
        <w:t xml:space="preserve">   mittens    </w:t>
      </w:r>
      <w:r>
        <w:t xml:space="preserve">   january    </w:t>
      </w:r>
      <w:r>
        <w:t xml:space="preserve">   jacket    </w:t>
      </w:r>
      <w:r>
        <w:t xml:space="preserve">   icicle    </w:t>
      </w:r>
      <w:r>
        <w:t xml:space="preserve">   hotchocolate    </w:t>
      </w:r>
      <w:r>
        <w:t xml:space="preserve">   gloves    </w:t>
      </w:r>
      <w:r>
        <w:t xml:space="preserve">   gingerbread    </w:t>
      </w:r>
      <w:r>
        <w:t xml:space="preserve">   frost    </w:t>
      </w:r>
      <w:r>
        <w:t xml:space="preserve">   flurries    </w:t>
      </w:r>
      <w:r>
        <w:t xml:space="preserve">   flannel    </w:t>
      </w:r>
      <w:r>
        <w:t xml:space="preserve">   firewood    </w:t>
      </w:r>
      <w:r>
        <w:t xml:space="preserve">   february    </w:t>
      </w:r>
      <w:r>
        <w:t xml:space="preserve">   evergreen    </w:t>
      </w:r>
      <w:r>
        <w:t xml:space="preserve">   eggnog    </w:t>
      </w:r>
      <w:r>
        <w:t xml:space="preserve">   earmuffs    </w:t>
      </w:r>
      <w:r>
        <w:t xml:space="preserve">   boots    </w:t>
      </w:r>
      <w:r>
        <w:t xml:space="preserve">   blizzard    </w:t>
      </w:r>
      <w:r>
        <w:t xml:space="preserve">   blanket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Wordsearch </dc:title>
  <dcterms:created xsi:type="dcterms:W3CDTF">2021-10-11T22:01:15Z</dcterms:created>
  <dcterms:modified xsi:type="dcterms:W3CDTF">2021-10-11T22:01:15Z</dcterms:modified>
</cp:coreProperties>
</file>