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Ski    </w:t>
      </w:r>
      <w:r>
        <w:t xml:space="preserve">   November    </w:t>
      </w:r>
      <w:r>
        <w:t xml:space="preserve">   December    </w:t>
      </w:r>
      <w:r>
        <w:t xml:space="preserve">   Snow flake    </w:t>
      </w:r>
      <w:r>
        <w:t xml:space="preserve">   Snow man    </w:t>
      </w:r>
      <w:r>
        <w:t xml:space="preserve">   Freeze    </w:t>
      </w:r>
      <w:r>
        <w:t xml:space="preserve">   Cold    </w:t>
      </w:r>
      <w:r>
        <w:t xml:space="preserve">   Crystal    </w:t>
      </w:r>
      <w:r>
        <w:t xml:space="preserve">   Ice    </w:t>
      </w:r>
      <w:r>
        <w:t xml:space="preserve">   Friends    </w:t>
      </w:r>
      <w:r>
        <w:t xml:space="preserve">   Snow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</dc:title>
  <dcterms:created xsi:type="dcterms:W3CDTF">2021-10-11T22:00:02Z</dcterms:created>
  <dcterms:modified xsi:type="dcterms:W3CDTF">2021-10-11T22:00:02Z</dcterms:modified>
</cp:coreProperties>
</file>