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</w:t>
      </w:r>
    </w:p>
    <w:p>
      <w:pPr>
        <w:pStyle w:val="Questions"/>
      </w:pPr>
      <w:r>
        <w:t xml:space="preserve">1. NITWER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FWKNELSOA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STAESK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NGEZRFIE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EHTIW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GSANTKI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LCIIEC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EDLS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Winter    </w:t>
      </w:r>
      <w:r>
        <w:t xml:space="preserve">   Snowflake    </w:t>
      </w:r>
      <w:r>
        <w:t xml:space="preserve">   Skates    </w:t>
      </w:r>
      <w:r>
        <w:t xml:space="preserve">   Ice    </w:t>
      </w:r>
      <w:r>
        <w:t xml:space="preserve">   Snow    </w:t>
      </w:r>
      <w:r>
        <w:t xml:space="preserve">   Freezing    </w:t>
      </w:r>
      <w:r>
        <w:t xml:space="preserve">   White    </w:t>
      </w:r>
      <w:r>
        <w:t xml:space="preserve">   Skating    </w:t>
      </w:r>
      <w:r>
        <w:t xml:space="preserve">   Icicle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2021-10-11T22:01:13Z</dcterms:created>
  <dcterms:modified xsi:type="dcterms:W3CDTF">2021-10-11T22:01:13Z</dcterms:modified>
</cp:coreProperties>
</file>