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Shoveling    </w:t>
      </w:r>
      <w:r>
        <w:t xml:space="preserve">   Snowballs    </w:t>
      </w:r>
      <w:r>
        <w:t xml:space="preserve">   Cold    </w:t>
      </w:r>
      <w:r>
        <w:t xml:space="preserve">   Snowboarding    </w:t>
      </w:r>
      <w:r>
        <w:t xml:space="preserve">   Skiing     </w:t>
      </w:r>
      <w:r>
        <w:t xml:space="preserve">   Icicles    </w:t>
      </w:r>
      <w:r>
        <w:t xml:space="preserve">   Snow    </w:t>
      </w:r>
      <w:r>
        <w:t xml:space="preserve">   Ice Skating    </w:t>
      </w:r>
      <w:r>
        <w:t xml:space="preserve">   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</dc:title>
  <dcterms:created xsi:type="dcterms:W3CDTF">2021-10-11T22:00:05Z</dcterms:created>
  <dcterms:modified xsi:type="dcterms:W3CDTF">2021-10-11T22:00:05Z</dcterms:modified>
</cp:coreProperties>
</file>