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Blanket    </w:t>
      </w:r>
      <w:r>
        <w:t xml:space="preserve">   Blizzard    </w:t>
      </w:r>
      <w:r>
        <w:t xml:space="preserve">   Board games    </w:t>
      </w:r>
      <w:r>
        <w:t xml:space="preserve">   Christmas    </w:t>
      </w:r>
      <w:r>
        <w:t xml:space="preserve">   Cold    </w:t>
      </w:r>
      <w:r>
        <w:t xml:space="preserve">   Colorful lights    </w:t>
      </w:r>
      <w:r>
        <w:t xml:space="preserve">   Cozy    </w:t>
      </w:r>
      <w:r>
        <w:t xml:space="preserve">   December    </w:t>
      </w:r>
      <w:r>
        <w:t xml:space="preserve">   Family    </w:t>
      </w:r>
      <w:r>
        <w:t xml:space="preserve">   Fire    </w:t>
      </w:r>
      <w:r>
        <w:t xml:space="preserve">   Friends    </w:t>
      </w:r>
      <w:r>
        <w:t xml:space="preserve">   Frosty    </w:t>
      </w:r>
      <w:r>
        <w:t xml:space="preserve">   Gingerbread men    </w:t>
      </w:r>
      <w:r>
        <w:t xml:space="preserve">   Hat    </w:t>
      </w:r>
      <w:r>
        <w:t xml:space="preserve">   Hockey    </w:t>
      </w:r>
      <w:r>
        <w:t xml:space="preserve">   Hot chocolate    </w:t>
      </w:r>
      <w:r>
        <w:t xml:space="preserve">   Icicles    </w:t>
      </w:r>
      <w:r>
        <w:t xml:space="preserve">   January    </w:t>
      </w:r>
      <w:r>
        <w:t xml:space="preserve">   Marshmallows    </w:t>
      </w:r>
      <w:r>
        <w:t xml:space="preserve">   Mittens    </w:t>
      </w:r>
      <w:r>
        <w:t xml:space="preserve">   Movie night    </w:t>
      </w:r>
      <w:r>
        <w:t xml:space="preserve">   Pajamas    </w:t>
      </w:r>
      <w:r>
        <w:t xml:space="preserve">   Reindeer    </w:t>
      </w:r>
      <w:r>
        <w:t xml:space="preserve">   Sledding    </w:t>
      </w:r>
      <w:r>
        <w:t xml:space="preserve">   Slippers    </w:t>
      </w:r>
      <w:r>
        <w:t xml:space="preserve">   Snow day    </w:t>
      </w:r>
      <w:r>
        <w:t xml:space="preserve">   Snowmen    </w:t>
      </w:r>
      <w:r>
        <w:t xml:space="preserve">   Warm    </w:t>
      </w:r>
      <w:r>
        <w:t xml:space="preserve">   Wonderland    </w:t>
      </w:r>
      <w:r>
        <w:t xml:space="preserve">   Zero degrees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2021-10-11T22:01:01Z</dcterms:created>
  <dcterms:modified xsi:type="dcterms:W3CDTF">2021-10-11T22:01:01Z</dcterms:modified>
</cp:coreProperties>
</file>