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Ferien    </w:t>
      </w:r>
      <w:r>
        <w:t xml:space="preserve">   Schnupfen    </w:t>
      </w:r>
      <w:r>
        <w:t xml:space="preserve">   Schneeschuhlaufen    </w:t>
      </w:r>
      <w:r>
        <w:t xml:space="preserve">   Tannenbaum    </w:t>
      </w:r>
      <w:r>
        <w:t xml:space="preserve">   Weiß    </w:t>
      </w:r>
      <w:r>
        <w:t xml:space="preserve">   Geschenke    </w:t>
      </w:r>
      <w:r>
        <w:t xml:space="preserve">   Kalt    </w:t>
      </w:r>
      <w:r>
        <w:t xml:space="preserve">   Weihnachten    </w:t>
      </w:r>
      <w:r>
        <w:t xml:space="preserve">   Schlitten    </w:t>
      </w:r>
      <w:r>
        <w:t xml:space="preserve">   Schnee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2021-10-11T22:01:04Z</dcterms:created>
  <dcterms:modified xsi:type="dcterms:W3CDTF">2021-10-11T22:01:04Z</dcterms:modified>
</cp:coreProperties>
</file>