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and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tobogganing    </w:t>
      </w:r>
      <w:r>
        <w:t xml:space="preserve">   sledding    </w:t>
      </w:r>
      <w:r>
        <w:t xml:space="preserve">   cold    </w:t>
      </w:r>
      <w:r>
        <w:t xml:space="preserve">   ornaments    </w:t>
      </w:r>
      <w:r>
        <w:t xml:space="preserve">   decorations    </w:t>
      </w:r>
      <w:r>
        <w:t xml:space="preserve">   star    </w:t>
      </w:r>
      <w:r>
        <w:t xml:space="preserve">   holidays    </w:t>
      </w:r>
      <w:r>
        <w:t xml:space="preserve">   snow day    </w:t>
      </w:r>
      <w:r>
        <w:t xml:space="preserve">   hot chocolate    </w:t>
      </w:r>
      <w:r>
        <w:t xml:space="preserve">   gingerbread    </w:t>
      </w:r>
      <w:r>
        <w:t xml:space="preserve">   skating    </w:t>
      </w:r>
      <w:r>
        <w:t xml:space="preserve">   hope    </w:t>
      </w:r>
      <w:r>
        <w:t xml:space="preserve">   love    </w:t>
      </w:r>
      <w:r>
        <w:t xml:space="preserve">   peace    </w:t>
      </w:r>
      <w:r>
        <w:t xml:space="preserve">   joy    </w:t>
      </w:r>
      <w:r>
        <w:t xml:space="preserve">   carols    </w:t>
      </w:r>
      <w:r>
        <w:t xml:space="preserve">   snowflake    </w:t>
      </w:r>
      <w:r>
        <w:t xml:space="preserve">   christmastree    </w:t>
      </w:r>
      <w:r>
        <w:t xml:space="preserve">   angels    </w:t>
      </w:r>
      <w:r>
        <w:t xml:space="preserve">   december    </w:t>
      </w:r>
      <w:r>
        <w:t xml:space="preserve">   shepherds    </w:t>
      </w:r>
      <w:r>
        <w:t xml:space="preserve">   wiseman    </w:t>
      </w:r>
      <w:r>
        <w:t xml:space="preserve">   manger    </w:t>
      </w:r>
      <w:r>
        <w:t xml:space="preserve">   snowman    </w:t>
      </w:r>
      <w:r>
        <w:t xml:space="preserve">   presents    </w:t>
      </w:r>
      <w:r>
        <w:t xml:space="preserve">   gifts    </w:t>
      </w:r>
      <w:r>
        <w:t xml:space="preserve">   Christmas    </w:t>
      </w:r>
      <w:r>
        <w:t xml:space="preserve">   snow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and Christmas</dc:title>
  <dcterms:created xsi:type="dcterms:W3CDTF">2021-10-11T22:00:18Z</dcterms:created>
  <dcterms:modified xsi:type="dcterms:W3CDTF">2021-10-11T22:00:18Z</dcterms:modified>
</cp:coreProperties>
</file>